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№5-186-2801/2026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Токарева Александра Анатольевича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Токарев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в районе д.№60 по </w:t>
      </w:r>
      <w:r>
        <w:rPr>
          <w:rFonts w:ascii="Times New Roman" w:eastAsia="Times New Roman" w:hAnsi="Times New Roman" w:cs="Times New Roman"/>
        </w:rPr>
        <w:t>ул.Энгельса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28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постановлений</w:t>
      </w:r>
      <w:r>
        <w:rPr>
          <w:rFonts w:ascii="Times New Roman" w:eastAsia="Times New Roman" w:hAnsi="Times New Roman" w:cs="Times New Roman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</w:rPr>
        <w:t>№2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>, 30.03.2024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Токарев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Fonts w:ascii="Times New Roman" w:eastAsia="Times New Roman" w:hAnsi="Times New Roman" w:cs="Times New Roman"/>
        </w:rPr>
        <w:t xml:space="preserve">ВАЗ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улице</w:t>
      </w:r>
      <w:r>
        <w:rPr>
          <w:rFonts w:ascii="Times New Roman" w:eastAsia="Times New Roman" w:hAnsi="Times New Roman" w:cs="Times New Roman"/>
        </w:rPr>
        <w:t xml:space="preserve"> Энгельса</w:t>
      </w:r>
      <w:r>
        <w:rPr>
          <w:rFonts w:ascii="Times New Roman" w:eastAsia="Times New Roman" w:hAnsi="Times New Roman" w:cs="Times New Roman"/>
        </w:rPr>
        <w:t xml:space="preserve">. О лишении права управления транспортным средством он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 xml:space="preserve">Имеет малолетних детей 8 и 13 лет, которые в настоящий момент находятся с бабушкой. Супругу должны сегодня положить в больницу на стационар.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Токарева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Токарева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86 ХМ №672456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Токарев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в районе д.№60 по </w:t>
      </w:r>
      <w:r>
        <w:rPr>
          <w:rFonts w:ascii="Times New Roman" w:eastAsia="Times New Roman" w:hAnsi="Times New Roman" w:cs="Times New Roman"/>
        </w:rPr>
        <w:t>ул.Энгельса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28rplc-3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без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постановлений мирового судьи судебного участка №2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26.02.2024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вступило в законную силу 01.04.2024, 30.03.2024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</w:rPr>
        <w:t>№2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Токареву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ч.2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>2 месяца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</w:rPr>
        <w:t>№2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26.02.2024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30.03.2024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которым Токареву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ч.1.1 ст.12.1 КоАП РФ назначено наказание в виде лишения права управления транспортными средствами сроком на 2 месяца,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Токарева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Токарева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Токарева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Токаревым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Токарева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административного штрафа в размере 30 000 (тридцати тысяч)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 в полном размере,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дней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 – Югре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(УМВД России по ХМАО - Югре),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8601010390, КПП 860101001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 платежа: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ОКТМО 71829000 Кор/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: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Номер счета получателя платежа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 // 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007162163, КБК 18811601123010001140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18810486260250001266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8rplc-66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9605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8rplc-36">
    <w:name w:val="cat-UserDefined grp-28 rplc-36"/>
    <w:basedOn w:val="DefaultParagraphFont"/>
  </w:style>
  <w:style w:type="character" w:customStyle="1" w:styleId="cat-UserDefinedgrp-38rplc-66">
    <w:name w:val="cat-UserDefined grp-38 rplc-6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03619-6A41-485A-BFC8-D42D5F706E4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